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FF3D" w14:textId="77777777" w:rsidR="00E27D07" w:rsidRPr="00635852" w:rsidRDefault="00000000">
      <w:pPr>
        <w:jc w:val="center"/>
        <w:rPr>
          <w:sz w:val="32"/>
          <w:szCs w:val="32"/>
        </w:rPr>
      </w:pPr>
      <w:r w:rsidRPr="00635852">
        <w:rPr>
          <w:rFonts w:ascii="Times New Roman" w:hAnsi="Times New Roman"/>
          <w:b/>
          <w:sz w:val="32"/>
          <w:szCs w:val="32"/>
        </w:rPr>
        <w:t>Title of the Abstract</w:t>
      </w:r>
    </w:p>
    <w:p w14:paraId="4DABC052" w14:textId="77777777" w:rsidR="00E27D07" w:rsidRDefault="00000000">
      <w:pPr>
        <w:jc w:val="center"/>
      </w:pPr>
      <w:r>
        <w:rPr>
          <w:rFonts w:ascii="Times New Roman" w:hAnsi="Times New Roman"/>
          <w:sz w:val="24"/>
        </w:rPr>
        <w:t>First Author¹, Second Author², ...</w:t>
      </w:r>
    </w:p>
    <w:p w14:paraId="50FDD89D" w14:textId="77777777" w:rsidR="00E27D07" w:rsidRDefault="00000000">
      <w:pPr>
        <w:jc w:val="center"/>
      </w:pPr>
      <w:r>
        <w:rPr>
          <w:rFonts w:ascii="Times New Roman" w:hAnsi="Times New Roman"/>
          <w:sz w:val="20"/>
        </w:rPr>
        <w:t>¹ Affiliation of Author 1</w:t>
      </w:r>
      <w:r>
        <w:rPr>
          <w:rFonts w:ascii="Times New Roman" w:hAnsi="Times New Roman"/>
          <w:sz w:val="20"/>
        </w:rPr>
        <w:br/>
        <w:t>² Affiliation of Author 2</w:t>
      </w:r>
    </w:p>
    <w:p w14:paraId="7FFAE7F1" w14:textId="77777777" w:rsidR="00635852" w:rsidRDefault="00000000">
      <w:pPr>
        <w:jc w:val="both"/>
        <w:rPr>
          <w:rFonts w:ascii="Times New Roman" w:hAnsi="Times New Roman"/>
          <w:sz w:val="24"/>
          <w:szCs w:val="24"/>
        </w:rPr>
      </w:pPr>
      <w:r w:rsidRPr="00635852">
        <w:rPr>
          <w:rFonts w:ascii="Times New Roman" w:hAnsi="Times New Roman"/>
          <w:sz w:val="24"/>
          <w:szCs w:val="24"/>
        </w:rPr>
        <w:t xml:space="preserve">This is the abstract text. It should be written in Times New Roman, font size 10, and fully justified. The abstract must fit in a single A4 page and typically includes a brief introduction, methodology, main results, and conclusions. </w:t>
      </w:r>
    </w:p>
    <w:p w14:paraId="356BDC2C" w14:textId="06C99F8F" w:rsidR="00E27D07" w:rsidRPr="00635852" w:rsidRDefault="00000000">
      <w:pPr>
        <w:jc w:val="both"/>
        <w:rPr>
          <w:sz w:val="24"/>
          <w:szCs w:val="24"/>
        </w:rPr>
      </w:pPr>
      <w:r w:rsidRPr="00635852">
        <w:rPr>
          <w:rFonts w:ascii="Times New Roman" w:hAnsi="Times New Roman"/>
          <w:sz w:val="24"/>
          <w:szCs w:val="24"/>
        </w:rPr>
        <w:t>Do not exceed one page. Use single spacing and no indentation at the beginning of the paragraph.</w:t>
      </w:r>
    </w:p>
    <w:p w14:paraId="621D401D" w14:textId="77777777" w:rsidR="00635852" w:rsidRDefault="00635852" w:rsidP="00635852">
      <w:pPr>
        <w:jc w:val="center"/>
        <w:rPr>
          <w:rFonts w:ascii="Times New Roman" w:hAnsi="Times New Roman"/>
          <w:sz w:val="20"/>
        </w:rPr>
      </w:pPr>
    </w:p>
    <w:p w14:paraId="08DB52D9" w14:textId="41C5F38D" w:rsidR="00635852" w:rsidRDefault="00635852" w:rsidP="00635852">
      <w:pPr>
        <w:jc w:val="center"/>
      </w:pPr>
      <w:r>
        <w:rPr>
          <w:rFonts w:ascii="Times New Roman" w:hAnsi="Times New Roman"/>
          <w:sz w:val="20"/>
        </w:rPr>
        <w:t>[</w:t>
      </w:r>
      <w:r w:rsidRPr="00635852">
        <w:rPr>
          <w:rFonts w:ascii="Times New Roman" w:hAnsi="Times New Roman"/>
          <w:szCs w:val="24"/>
        </w:rPr>
        <w:t>Figure placeholder – insert your image here</w:t>
      </w:r>
      <w:r>
        <w:rPr>
          <w:rFonts w:ascii="Times New Roman" w:hAnsi="Times New Roman"/>
          <w:sz w:val="20"/>
        </w:rPr>
        <w:t>]</w:t>
      </w:r>
    </w:p>
    <w:p w14:paraId="61060FB8" w14:textId="77777777" w:rsidR="00635852" w:rsidRPr="00635852" w:rsidRDefault="00635852" w:rsidP="00635852">
      <w:pPr>
        <w:jc w:val="center"/>
        <w:rPr>
          <w:sz w:val="20"/>
          <w:szCs w:val="20"/>
        </w:rPr>
      </w:pPr>
      <w:r w:rsidRPr="00635852">
        <w:rPr>
          <w:rFonts w:ascii="Times New Roman" w:hAnsi="Times New Roman"/>
          <w:sz w:val="20"/>
          <w:szCs w:val="20"/>
        </w:rPr>
        <w:t>Figure 1: Example of a LEEM image of graphene on a metallic substrate.</w:t>
      </w:r>
    </w:p>
    <w:p w14:paraId="30DBC673" w14:textId="77777777" w:rsidR="00635852" w:rsidRDefault="00635852">
      <w:pPr>
        <w:jc w:val="both"/>
        <w:rPr>
          <w:rFonts w:ascii="Times New Roman" w:hAnsi="Times New Roman"/>
          <w:sz w:val="16"/>
        </w:rPr>
      </w:pPr>
    </w:p>
    <w:p w14:paraId="526DBA54" w14:textId="2A99A9CD" w:rsidR="00635852" w:rsidRPr="00635852" w:rsidRDefault="00635852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635852">
        <w:rPr>
          <w:rFonts w:ascii="Times New Roman" w:hAnsi="Times New Roman"/>
          <w:b/>
          <w:bCs/>
          <w:sz w:val="20"/>
          <w:szCs w:val="20"/>
        </w:rPr>
        <w:t>References</w:t>
      </w:r>
    </w:p>
    <w:p w14:paraId="6CDD24D3" w14:textId="7ADAA43E" w:rsidR="00635852" w:rsidRDefault="00000000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[1] Lastname, N. (Year). Title of the paper. *Journal Name*, volume(issue), pages.</w:t>
      </w:r>
    </w:p>
    <w:p w14:paraId="09D967F1" w14:textId="7A590137" w:rsidR="00E27D07" w:rsidRDefault="00000000">
      <w:pPr>
        <w:jc w:val="both"/>
      </w:pPr>
      <w:r>
        <w:rPr>
          <w:rFonts w:ascii="Times New Roman" w:hAnsi="Times New Roman"/>
          <w:sz w:val="16"/>
        </w:rPr>
        <w:t>[2] Lastname, N., &amp; Lastname, N. (Year). *Title of the book*. Publisher.</w:t>
      </w:r>
    </w:p>
    <w:p w14:paraId="747540E5" w14:textId="77777777" w:rsidR="00E27D07" w:rsidRDefault="00E27D07"/>
    <w:p w14:paraId="43909A35" w14:textId="77777777" w:rsidR="00635852" w:rsidRDefault="00635852">
      <w:pPr>
        <w:jc w:val="center"/>
      </w:pPr>
    </w:p>
    <w:sectPr w:rsidR="00635852" w:rsidSect="00635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FFC8" w14:textId="77777777" w:rsidR="00CB5CA2" w:rsidRDefault="00CB5CA2" w:rsidP="00640AE0">
      <w:pPr>
        <w:spacing w:after="0" w:line="240" w:lineRule="auto"/>
      </w:pPr>
      <w:r>
        <w:separator/>
      </w:r>
    </w:p>
  </w:endnote>
  <w:endnote w:type="continuationSeparator" w:id="0">
    <w:p w14:paraId="2448D0FB" w14:textId="77777777" w:rsidR="00CB5CA2" w:rsidRDefault="00CB5CA2" w:rsidP="0064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3C9B" w14:textId="77777777" w:rsidR="00F1033A" w:rsidRDefault="00F103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8ED5" w14:textId="5AFB6424" w:rsidR="00F1033A" w:rsidRDefault="00F1033A" w:rsidP="00F1033A">
    <w:pPr>
      <w:pStyle w:val="Piedepgina"/>
      <w:jc w:val="right"/>
    </w:pPr>
    <w:r>
      <w:t>Madrid, 15-17 October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910A" w14:textId="77777777" w:rsidR="00F1033A" w:rsidRDefault="00F103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9BAE9" w14:textId="77777777" w:rsidR="00CB5CA2" w:rsidRDefault="00CB5CA2" w:rsidP="00640AE0">
      <w:pPr>
        <w:spacing w:after="0" w:line="240" w:lineRule="auto"/>
      </w:pPr>
      <w:r>
        <w:separator/>
      </w:r>
    </w:p>
  </w:footnote>
  <w:footnote w:type="continuationSeparator" w:id="0">
    <w:p w14:paraId="318DD559" w14:textId="77777777" w:rsidR="00CB5CA2" w:rsidRDefault="00CB5CA2" w:rsidP="0064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59EB" w14:textId="77777777" w:rsidR="00F1033A" w:rsidRDefault="00F103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7D425" w14:textId="26D67E74" w:rsidR="00640AE0" w:rsidRDefault="00F1033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04F1E5" wp14:editId="59F8F236">
          <wp:simplePos x="0" y="0"/>
          <wp:positionH relativeFrom="column">
            <wp:posOffset>4229100</wp:posOffset>
          </wp:positionH>
          <wp:positionV relativeFrom="paragraph">
            <wp:posOffset>-257175</wp:posOffset>
          </wp:positionV>
          <wp:extent cx="1247775" cy="546735"/>
          <wp:effectExtent l="0" t="0" r="9525" b="5715"/>
          <wp:wrapSquare wrapText="bothSides"/>
          <wp:docPr id="12185309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46" b="28324"/>
                  <a:stretch/>
                </pic:blipFill>
                <pic:spPr bwMode="auto">
                  <a:xfrm>
                    <a:off x="0" y="0"/>
                    <a:ext cx="124777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7E0D" w14:textId="77777777" w:rsidR="00F1033A" w:rsidRDefault="00F10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2211876">
    <w:abstractNumId w:val="8"/>
  </w:num>
  <w:num w:numId="2" w16cid:durableId="1166284649">
    <w:abstractNumId w:val="6"/>
  </w:num>
  <w:num w:numId="3" w16cid:durableId="1687831410">
    <w:abstractNumId w:val="5"/>
  </w:num>
  <w:num w:numId="4" w16cid:durableId="964694043">
    <w:abstractNumId w:val="4"/>
  </w:num>
  <w:num w:numId="5" w16cid:durableId="1233546929">
    <w:abstractNumId w:val="7"/>
  </w:num>
  <w:num w:numId="6" w16cid:durableId="487088550">
    <w:abstractNumId w:val="3"/>
  </w:num>
  <w:num w:numId="7" w16cid:durableId="308487121">
    <w:abstractNumId w:val="2"/>
  </w:num>
  <w:num w:numId="8" w16cid:durableId="348260636">
    <w:abstractNumId w:val="1"/>
  </w:num>
  <w:num w:numId="9" w16cid:durableId="54174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5E3C"/>
    <w:rsid w:val="00217B2D"/>
    <w:rsid w:val="0029639D"/>
    <w:rsid w:val="00326F90"/>
    <w:rsid w:val="00635852"/>
    <w:rsid w:val="00640AE0"/>
    <w:rsid w:val="0085514C"/>
    <w:rsid w:val="009751C3"/>
    <w:rsid w:val="00AA1D8D"/>
    <w:rsid w:val="00B33B0F"/>
    <w:rsid w:val="00B47730"/>
    <w:rsid w:val="00CB0664"/>
    <w:rsid w:val="00CB5CA2"/>
    <w:rsid w:val="00E27D07"/>
    <w:rsid w:val="00F103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943656"/>
  <w14:defaultImageDpi w14:val="300"/>
  <w15:docId w15:val="{5AE5E798-3D05-4C03-BD9F-4A74DB10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Arantzazu Mascaraque</cp:lastModifiedBy>
  <cp:revision>3</cp:revision>
  <dcterms:created xsi:type="dcterms:W3CDTF">2025-04-24T09:06:00Z</dcterms:created>
  <dcterms:modified xsi:type="dcterms:W3CDTF">2025-04-25T07:15:00Z</dcterms:modified>
  <cp:category/>
</cp:coreProperties>
</file>